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Animal Production Course Outline</w:t>
      </w:r>
    </w:p>
    <w:p>
      <w:r>
        <w:rPr>
          <w:b/>
          <w:sz w:val="28"/>
        </w:rPr>
        <w:t>Course Content</w:t>
      </w:r>
    </w:p>
    <w:p>
      <w:r>
        <w:rPr>
          <w:b/>
          <w:sz w:val="24"/>
        </w:rPr>
        <w:t>Week 1-2: Introduction to Animal Production</w:t>
      </w:r>
    </w:p>
    <w:p>
      <w:r>
        <w:t>- Importance of animal production in agriculture</w:t>
      </w:r>
    </w:p>
    <w:p>
      <w:r>
        <w:t>- Classification of farm animals</w:t>
      </w:r>
    </w:p>
    <w:p>
      <w:r>
        <w:t>- Livestock farming systems</w:t>
      </w:r>
    </w:p>
    <w:p>
      <w:r>
        <w:rPr>
          <w:b/>
          <w:sz w:val="24"/>
        </w:rPr>
        <w:t>Week 3-4: Animal Nutrition</w:t>
      </w:r>
    </w:p>
    <w:p>
      <w:r>
        <w:t>- Nutrient requirements for different livestock species</w:t>
      </w:r>
    </w:p>
    <w:p>
      <w:r>
        <w:t>- Types of animal feeds and feed formulation</w:t>
      </w:r>
    </w:p>
    <w:p>
      <w:r>
        <w:t>- Feed conservation and storage</w:t>
      </w:r>
    </w:p>
    <w:p>
      <w:r>
        <w:rPr>
          <w:b/>
          <w:sz w:val="24"/>
        </w:rPr>
        <w:t>Week 5-6: Animal Breeding and Genetics</w:t>
      </w:r>
    </w:p>
    <w:p>
      <w:r>
        <w:t>- Principles of animal breeding</w:t>
      </w:r>
    </w:p>
    <w:p>
      <w:r>
        <w:t>- Selection and crossbreeding methods</w:t>
      </w:r>
    </w:p>
    <w:p>
      <w:r>
        <w:t>- Genetic improvement in livestock</w:t>
      </w:r>
    </w:p>
    <w:p>
      <w:r>
        <w:rPr>
          <w:b/>
          <w:sz w:val="24"/>
        </w:rPr>
        <w:t>Week 7-8: Animal Health and Disease Control</w:t>
      </w:r>
    </w:p>
    <w:p>
      <w:r>
        <w:t>- Common livestock diseases and their management</w:t>
      </w:r>
    </w:p>
    <w:p>
      <w:r>
        <w:t>- Vaccination programs and biosecurity measures</w:t>
      </w:r>
    </w:p>
    <w:p>
      <w:r>
        <w:t>- Animal welfare and ethical considerations</w:t>
      </w:r>
    </w:p>
    <w:p>
      <w:r>
        <w:rPr>
          <w:b/>
          <w:sz w:val="24"/>
        </w:rPr>
        <w:t>Week 9-10: Livestock Housing and Management</w:t>
      </w:r>
    </w:p>
    <w:p>
      <w:r>
        <w:t>- Housing designs for different livestock species</w:t>
      </w:r>
    </w:p>
    <w:p>
      <w:r>
        <w:t>- Hygiene and sanitation in animal production</w:t>
      </w:r>
    </w:p>
    <w:p>
      <w:r>
        <w:t>- Record-keeping and farm management</w:t>
      </w:r>
    </w:p>
    <w:p>
      <w:r>
        <w:rPr>
          <w:b/>
          <w:sz w:val="24"/>
        </w:rPr>
        <w:t>Week 11-12: Sustainable Animal Production</w:t>
      </w:r>
    </w:p>
    <w:p>
      <w:r>
        <w:t>- Climate-smart livestock production</w:t>
      </w:r>
    </w:p>
    <w:p>
      <w:r>
        <w:t>- Environmental impacts of animal farming</w:t>
      </w:r>
    </w:p>
    <w:p>
      <w:r>
        <w:t>- Policies and regulations in animal production</w:t>
      </w:r>
    </w:p>
    <w:p>
      <w:r>
        <w:rPr>
          <w:b/>
          <w:sz w:val="28"/>
        </w:rPr>
        <w:t>Course Requirements</w:t>
      </w:r>
    </w:p>
    <w:p>
      <w:r>
        <w:t>- Regular attendance and participation in class activities</w:t>
      </w:r>
    </w:p>
    <w:p>
      <w:r>
        <w:t>- Completion of assignments and projects</w:t>
      </w:r>
    </w:p>
    <w:p>
      <w:r>
        <w:t>- Participation in practical sessions and field visits</w:t>
      </w:r>
    </w:p>
    <w:p>
      <w:r>
        <w:t>- Final written exam and practical assessment</w:t>
      </w:r>
    </w:p>
    <w:p>
      <w:r>
        <w:rPr>
          <w:b/>
          <w:sz w:val="28"/>
        </w:rPr>
        <w:t>Assessment Methods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Assessment Type</w:t>
            </w:r>
          </w:p>
        </w:tc>
        <w:tc>
          <w:tcPr>
            <w:tcW w:type="dxa" w:w="4320"/>
          </w:tcPr>
          <w:p>
            <w:r>
              <w:t>Weight (%)</w:t>
            </w:r>
          </w:p>
        </w:tc>
      </w:tr>
      <w:tr>
        <w:tc>
          <w:tcPr>
            <w:tcW w:type="dxa" w:w="4320"/>
          </w:tcPr>
          <w:p>
            <w:r>
              <w:t>Assignments</w:t>
            </w:r>
          </w:p>
        </w:tc>
        <w:tc>
          <w:tcPr>
            <w:tcW w:type="dxa" w:w="4320"/>
          </w:tcPr>
          <w:p>
            <w:r>
              <w:t>20%</w:t>
            </w:r>
          </w:p>
        </w:tc>
      </w:tr>
      <w:tr>
        <w:tc>
          <w:tcPr>
            <w:tcW w:type="dxa" w:w="4320"/>
          </w:tcPr>
          <w:p>
            <w:r>
              <w:t>Practical Work</w:t>
            </w:r>
          </w:p>
        </w:tc>
        <w:tc>
          <w:tcPr>
            <w:tcW w:type="dxa" w:w="4320"/>
          </w:tcPr>
          <w:p>
            <w:r>
              <w:t>30%</w:t>
            </w:r>
          </w:p>
        </w:tc>
      </w:tr>
      <w:tr>
        <w:tc>
          <w:tcPr>
            <w:tcW w:type="dxa" w:w="4320"/>
          </w:tcPr>
          <w:p>
            <w:r>
              <w:t>Midterm Exam</w:t>
            </w:r>
          </w:p>
        </w:tc>
        <w:tc>
          <w:tcPr>
            <w:tcW w:type="dxa" w:w="4320"/>
          </w:tcPr>
          <w:p>
            <w:r>
              <w:t>20%</w:t>
            </w:r>
          </w:p>
        </w:tc>
      </w:tr>
      <w:tr>
        <w:tc>
          <w:tcPr>
            <w:tcW w:type="dxa" w:w="4320"/>
          </w:tcPr>
          <w:p>
            <w:r>
              <w:t>Final Exam</w:t>
            </w:r>
          </w:p>
        </w:tc>
        <w:tc>
          <w:tcPr>
            <w:tcW w:type="dxa" w:w="4320"/>
          </w:tcPr>
          <w:p>
            <w:r>
              <w:t>30%</w:t>
            </w:r>
          </w:p>
        </w:tc>
      </w:tr>
    </w:tbl>
    <w:p>
      <w:r>
        <w:rPr>
          <w:b/>
          <w:sz w:val="28"/>
        </w:rPr>
        <w:t>Recommended Reading Materials</w:t>
      </w:r>
    </w:p>
    <w:p>
      <w:r>
        <w:t>Smith, D. (2018). *Principles of Animal Nutrition*. Academic Press.</w:t>
      </w:r>
    </w:p>
    <w:p>
      <w:r>
        <w:t>Brown, J., &amp; Taylor, P. (2020). *Livestock Health and Disease Management*. Oxford University Press.</w:t>
      </w:r>
    </w:p>
    <w:p>
      <w:r>
        <w:t>FAO. (2019). *Sustainable Animal Production: Strategies and Practices*. Food and Agriculture Organization.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